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1989 the 'National Future Farmer Magazine' changes its name to 'FFA New ________'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1928 FFA was officially established in _______ City, Missouri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FFA ________ was written by E. M. Tiffany in 1930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1969 ______ were finally admitted to the FFA.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___________ was a cofounder of the NFA, today we honor his memory with an award for diversity in the FFA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1988 we changed our name from the Future Farmers of America to the 'National FFA Organization' to show there are more opportunities in agriculture than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1917 the _________-Hughes Act was passed which gave money for agriculture to be taught in schools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2003 Javier ________ was the 1st ESL National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1935 The NFA or ____ Farmers of America was formed for African American students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'Father of FFA'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FFA National Convention has been help in _________, Indiana since 2006.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1948 We celebrated the 1st FFA week which is always during the week of George _____________'s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Leslie _________ was the 1st National President of FFA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1965 the FFA and the NFA __________. Montevideo is built.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History Crossword</dc:title>
  <dcterms:created xsi:type="dcterms:W3CDTF">2022-09-03T14:48:07Z</dcterms:created>
  <dcterms:modified xsi:type="dcterms:W3CDTF">2022-09-03T14:48:07Z</dcterms:modified>
</cp:coreProperties>
</file>