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an organization for former members, parents, and supporters of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School ______________ conference is for all FFA members in 6-8 grade.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part of the FFA emblem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FFA creed was written by E.M.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organization merged with the National FFA Organization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former president was an FFA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highest degree an FFA member can attain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official FFA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degree that is offered to 8th grade students in the FFA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Smith ______________ Act was established to develop agriculture education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Gentlemen wear this around thier necks for official FFA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city is the national FFA Center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Dr. Larry Case's job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FFA Organization was founded in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degree is offered to 9th grade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officer is in charge of all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components of the agriculture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Women wear this around their necks for official FFA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Learning to Do, Doing to Learn, Earning to Live, Living to Serve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1969 the National FFA Organization opened its membership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 History</dc:title>
  <dcterms:created xsi:type="dcterms:W3CDTF">2021-10-11T06:58:11Z</dcterms:created>
  <dcterms:modified xsi:type="dcterms:W3CDTF">2021-10-11T06:58:11Z</dcterms:modified>
</cp:coreProperties>
</file>