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Knowledge</w:t>
      </w:r>
    </w:p>
    <w:p>
      <w:pPr>
        <w:pStyle w:val="Questions"/>
      </w:pPr>
      <w:r>
        <w:t xml:space="preserve">1. REIRPEM EADPSEHRIL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PANLESOR TGORHW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EERARC USCSCSE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FILOCFAI FAF SRSED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DAOPAIIINLSN NNIAADI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ONANLITA FFA OONGZNITRIAA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CERDE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IOFCILFA LEBU RODYOUCR EJATKC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9. EHEIMRSMBP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MREACANI ASRT RAMFER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EERSGDE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JAN LYRBEE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13. 2189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RSADAW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NALTARMEYPIR EOUERCRPD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Knowledge</dc:title>
  <dcterms:created xsi:type="dcterms:W3CDTF">2021-10-11T06:57:20Z</dcterms:created>
  <dcterms:modified xsi:type="dcterms:W3CDTF">2021-10-11T06:57:20Z</dcterms:modified>
</cp:coreProperties>
</file>