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Milk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 water supplies must be protected from surface contamination. Water is usually tested for __________ as an indicator of possible sewage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Approximately _____ percent of today's youth consume the recommended amount of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Demand for dairy products is typically the lowest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Cottage cheese from the grocery shelf must contain no less than _____ percent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flavors which cannot be detected by odor are_____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consumer found an off-flavor in milk packaged in transparent plastic and exposed to high intensity fluorescent light. The off-flavor probably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actual cost of producing dairy products that is used in the Class III and IV pricing formula is called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off-flavor most likely to be found in milk that has not been cooked properly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increase per capita in all dairy products in the U.S. was that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milk production in 2013, increased to over ________________ pounds of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bulk milk hauler detected a sour odor from the raw milk in a farm bulk tank. Upon further examination he/she is likely to find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California Mastitis Test (CMT) asks that you use only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cow needs _________ pounds of water for every pound of dry matter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HACCP inspects each dairy farm a minimum of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fluid milk product that contains at least 8.25 percent nonfat milk solids and no more than 0.5 gram of fat in a single 8 oz. serving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moisture content of cheddar cheese is ________ percen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the best utilization of nutrients, reduced risk of runoff and reduced odors, the _________ manure management practice is 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which usually is the leader in milk production per cow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Milk Quality</dc:title>
  <dcterms:created xsi:type="dcterms:W3CDTF">2021-10-11T06:58:40Z</dcterms:created>
  <dcterms:modified xsi:type="dcterms:W3CDTF">2021-10-11T06:58:40Z</dcterms:modified>
</cp:coreProperties>
</file>