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Advisor    </w:t>
      </w:r>
      <w:r>
        <w:t xml:space="preserve">   Historian    </w:t>
      </w:r>
      <w:r>
        <w:t xml:space="preserve">   Parliamentarian    </w:t>
      </w:r>
      <w:r>
        <w:t xml:space="preserve">   Reporter    </w:t>
      </w:r>
      <w:r>
        <w:t xml:space="preserve">   Treasurer    </w:t>
      </w:r>
      <w:r>
        <w:t xml:space="preserve">   Secretary    </w:t>
      </w:r>
      <w:r>
        <w:t xml:space="preserve">   President    </w:t>
      </w:r>
      <w:r>
        <w:t xml:space="preserve">   SUPPLEMENTAL    </w:t>
      </w:r>
      <w:r>
        <w:t xml:space="preserve">   VICE    </w:t>
      </w:r>
      <w:r>
        <w:t xml:space="preserve">   MEMBERSHIP    </w:t>
      </w:r>
      <w:r>
        <w:t xml:space="preserve">   IMPROVEMENT    </w:t>
      </w:r>
      <w:r>
        <w:t xml:space="preserve">   EXPLORATORY    </w:t>
      </w:r>
      <w:r>
        <w:t xml:space="preserve">   CREED    </w:t>
      </w:r>
      <w:r>
        <w:t xml:space="preserve">   BLUE    </w:t>
      </w:r>
      <w:r>
        <w:t xml:space="preserve">   LEADERSHIP    </w:t>
      </w:r>
      <w:r>
        <w:t xml:space="preserve">   DIVERSITY    </w:t>
      </w:r>
      <w:r>
        <w:t xml:space="preserve">   FINANCING    </w:t>
      </w:r>
      <w:r>
        <w:t xml:space="preserve">   CITIZENSHIP    </w:t>
      </w:r>
      <w:r>
        <w:t xml:space="preserve">   ALUMNI    </w:t>
      </w:r>
      <w:r>
        <w:t xml:space="preserve">   NATIONAL    </w:t>
      </w:r>
      <w:r>
        <w:t xml:space="preserve">   KNOWLEDGE    </w:t>
      </w:r>
      <w:r>
        <w:t xml:space="preserve">   FFA    </w:t>
      </w:r>
      <w:r>
        <w:t xml:space="preserve">   DIRECTIONS    </w:t>
      </w:r>
      <w:r>
        <w:t xml:space="preserve">   BOARD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Puzzle</dc:title>
  <dcterms:created xsi:type="dcterms:W3CDTF">2021-10-11T06:57:02Z</dcterms:created>
  <dcterms:modified xsi:type="dcterms:W3CDTF">2021-10-11T06:57:02Z</dcterms:modified>
</cp:coreProperties>
</file>