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charter was created in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degree is available to you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membership opened to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FFA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national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FFA stand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Created the vocational education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officer deals with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Represented by the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Doing to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model is represented with FFA, Classroom, 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Natinal blue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line of the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the name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when the stamp was made for the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paragraph statement with the beliefs of the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 available your first year of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Symbolizes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represents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officer represents the 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Review</dc:title>
  <dcterms:created xsi:type="dcterms:W3CDTF">2021-10-11T06:57:24Z</dcterms:created>
  <dcterms:modified xsi:type="dcterms:W3CDTF">2021-10-11T06:57:24Z</dcterms:modified>
</cp:coreProperties>
</file>