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Official Dress    </w:t>
      </w:r>
      <w:r>
        <w:t xml:space="preserve">   Degrees    </w:t>
      </w:r>
      <w:r>
        <w:t xml:space="preserve">   National Convention    </w:t>
      </w:r>
      <w:r>
        <w:t xml:space="preserve">   Chapter    </w:t>
      </w:r>
      <w:r>
        <w:t xml:space="preserve">   Greenhand    </w:t>
      </w:r>
      <w:r>
        <w:t xml:space="preserve">   Discovery    </w:t>
      </w:r>
      <w:r>
        <w:t xml:space="preserve">   Henry Groseclose    </w:t>
      </w:r>
      <w:r>
        <w:t xml:space="preserve">   NFA    </w:t>
      </w:r>
      <w:r>
        <w:t xml:space="preserve">   Parliamentarian    </w:t>
      </w:r>
      <w:r>
        <w:t xml:space="preserve">   Advisor    </w:t>
      </w:r>
      <w:r>
        <w:t xml:space="preserve">   President    </w:t>
      </w:r>
      <w:r>
        <w:t xml:space="preserve">   Motto    </w:t>
      </w:r>
      <w:r>
        <w:t xml:space="preserve">   Creed    </w:t>
      </w:r>
      <w:r>
        <w:t xml:space="preserve">   EM Tiffany    </w:t>
      </w:r>
      <w:r>
        <w:t xml:space="preserve">   Ear Of Corn    </w:t>
      </w:r>
      <w:r>
        <w:t xml:space="preserve">   Rising Sun    </w:t>
      </w:r>
      <w:r>
        <w:t xml:space="preserve">   Owl    </w:t>
      </w:r>
      <w:r>
        <w:t xml:space="preserve">   Plow    </w:t>
      </w:r>
      <w:r>
        <w:t xml:space="preserve">   Corn Gold    </w:t>
      </w:r>
      <w:r>
        <w:t xml:space="preserve">   National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Review Word Search</dc:title>
  <dcterms:created xsi:type="dcterms:W3CDTF">2021-10-11T06:58:18Z</dcterms:created>
  <dcterms:modified xsi:type="dcterms:W3CDTF">2021-10-11T06:58:18Z</dcterms:modified>
</cp:coreProperties>
</file>