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Terms</w:t>
      </w:r>
    </w:p>
    <w:p>
      <w:pPr>
        <w:pStyle w:val="Questions"/>
      </w:pPr>
      <w:r>
        <w:t xml:space="preserve">1. EALGE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NEAEDRNGH REEDEG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EM NFIFYTA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ACAIEMNR EEEGDR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KNAENE AFF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FACOLFII RSSDE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RENLNAGI TO 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CDEO OF ITHCES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EPOGNNI OYENCRME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IGNIRS SUN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WLOP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MOEDRFE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ARGCUITAULLR CIOATUDNE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TNINAOAL UBLE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RCON LGDO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TOLYRRAPXEO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ECTENPLAM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SHREERAC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SETAT RDEGEE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RCFEIFO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Terms</dc:title>
  <dcterms:created xsi:type="dcterms:W3CDTF">2021-10-11T06:57:27Z</dcterms:created>
  <dcterms:modified xsi:type="dcterms:W3CDTF">2021-10-11T06:57:27Z</dcterms:modified>
</cp:coreProperties>
</file>