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STATE    </w:t>
      </w:r>
      <w:r>
        <w:t xml:space="preserve">   NATIONAL    </w:t>
      </w:r>
      <w:r>
        <w:t xml:space="preserve">   OFFICER    </w:t>
      </w:r>
      <w:r>
        <w:t xml:space="preserve">   CDE    </w:t>
      </w:r>
      <w:r>
        <w:t xml:space="preserve">   LDE    </w:t>
      </w:r>
      <w:r>
        <w:t xml:space="preserve">   COMPETITION    </w:t>
      </w:r>
      <w:r>
        <w:t xml:space="preserve">   AWARDS    </w:t>
      </w:r>
      <w:r>
        <w:t xml:space="preserve">   GROWTH    </w:t>
      </w:r>
      <w:r>
        <w:t xml:space="preserve">   LEADERSHIP    </w:t>
      </w:r>
      <w:r>
        <w:t xml:space="preserve">   PURSUITS    </w:t>
      </w:r>
      <w:r>
        <w:t xml:space="preserve">   BETTER    </w:t>
      </w:r>
      <w:r>
        <w:t xml:space="preserve">   PROMISE    </w:t>
      </w:r>
      <w:r>
        <w:t xml:space="preserve">   ACHIEVEMENTS    </w:t>
      </w:r>
      <w:r>
        <w:t xml:space="preserve">   GREENHAND    </w:t>
      </w:r>
      <w:r>
        <w:t xml:space="preserve">   JACKET    </w:t>
      </w:r>
      <w:r>
        <w:t xml:space="preserve">   EDUCATION    </w:t>
      </w:r>
      <w:r>
        <w:t xml:space="preserve">   PLOW    </w:t>
      </w:r>
      <w:r>
        <w:t xml:space="preserve">   EAGLE    </w:t>
      </w:r>
      <w:r>
        <w:t xml:space="preserve">   NFA    </w:t>
      </w:r>
      <w:r>
        <w:t xml:space="preserve">   AGRICULTURAL    </w:t>
      </w:r>
      <w:r>
        <w:t xml:space="preserve">   EMBLEM    </w:t>
      </w:r>
      <w:r>
        <w:t xml:space="preserve">   MANUAL    </w:t>
      </w:r>
      <w:r>
        <w:t xml:space="preserve">   MEMBERS    </w:t>
      </w:r>
      <w:r>
        <w:t xml:space="preserve">   OWL    </w:t>
      </w:r>
      <w:r>
        <w:t xml:space="preserve">   SAE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Terms</dc:title>
  <dcterms:created xsi:type="dcterms:W3CDTF">2021-10-11T06:58:03Z</dcterms:created>
  <dcterms:modified xsi:type="dcterms:W3CDTF">2021-10-11T06:58:03Z</dcterms:modified>
</cp:coreProperties>
</file>