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recognized symbol of the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original name of the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award you can earn as an FFA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FFA uniform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Smith-Hughes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CDE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colors of the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FFA Reporter stationed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NFA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first year FFA members usually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"father" of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FFA emblem, what does the owl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Sentinel stationed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NFA and the FFA merge?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were girls allowed to join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FFA emblem, what does the corn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was the FFA formed?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Test</dc:title>
  <dcterms:created xsi:type="dcterms:W3CDTF">2021-10-11T06:58:42Z</dcterms:created>
  <dcterms:modified xsi:type="dcterms:W3CDTF">2021-10-11T06:58:42Z</dcterms:modified>
</cp:coreProperties>
</file>