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Magazine of the FFA is now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colors ___________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FFA was established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whose colors were black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famous blue jacket is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FFA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 Standards that FFA members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colors __________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1917, this provided funding for vocational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1965 the NFA and FFA did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were allowed in the FFA in 1969.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Sponsored a Super Bowl commercial and then donated earnings to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believe" starts all five paragraphs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Unit </dc:title>
  <dcterms:created xsi:type="dcterms:W3CDTF">2021-10-11T06:58:35Z</dcterms:created>
  <dcterms:modified xsi:type="dcterms:W3CDTF">2021-10-11T06:58:35Z</dcterms:modified>
</cp:coreProperties>
</file>