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Word Scramble</w:t>
      </w:r>
    </w:p>
    <w:p>
      <w:pPr>
        <w:pStyle w:val="Questions"/>
      </w:pPr>
      <w:r>
        <w:t xml:space="preserve">1. ANONTIAL ELBU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ROCN GDLO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RORDYUCO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AILOFFIC DSRES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IEETSRDPN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LEBMME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DCEER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PILYATRRNAEAM CREODUERP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VLOESTKCI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NALPTS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NCIECSE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INWDGEL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ECVNNINOOT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DINOPAIALNSI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WAARSD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National Blue    </w:t>
      </w:r>
      <w:r>
        <w:t xml:space="preserve">   Corn Gold    </w:t>
      </w:r>
      <w:r>
        <w:t xml:space="preserve">   corduroy    </w:t>
      </w:r>
      <w:r>
        <w:t xml:space="preserve">   official dress    </w:t>
      </w:r>
      <w:r>
        <w:t xml:space="preserve">   president    </w:t>
      </w:r>
      <w:r>
        <w:t xml:space="preserve">   emblem    </w:t>
      </w:r>
      <w:r>
        <w:t xml:space="preserve">   creed    </w:t>
      </w:r>
      <w:r>
        <w:t xml:space="preserve">   parliamentary procedure    </w:t>
      </w:r>
      <w:r>
        <w:t xml:space="preserve">   livestock    </w:t>
      </w:r>
      <w:r>
        <w:t xml:space="preserve">   plants    </w:t>
      </w:r>
      <w:r>
        <w:t xml:space="preserve">   science    </w:t>
      </w:r>
      <w:r>
        <w:t xml:space="preserve">   welding    </w:t>
      </w:r>
      <w:r>
        <w:t xml:space="preserve">   convention    </w:t>
      </w:r>
      <w:r>
        <w:t xml:space="preserve">   indianapolis    </w:t>
      </w:r>
      <w:r>
        <w:t xml:space="preserve">   awards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Scramble</dc:title>
  <dcterms:created xsi:type="dcterms:W3CDTF">2021-10-11T06:57:56Z</dcterms:created>
  <dcterms:modified xsi:type="dcterms:W3CDTF">2021-10-11T06:57:56Z</dcterms:modified>
</cp:coreProperties>
</file>