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Public Speaking    </w:t>
      </w:r>
      <w:r>
        <w:t xml:space="preserve">   Crops    </w:t>
      </w:r>
      <w:r>
        <w:t xml:space="preserve">   Parli Pro    </w:t>
      </w:r>
      <w:r>
        <w:t xml:space="preserve">   Agriculture    </w:t>
      </w:r>
      <w:r>
        <w:t xml:space="preserve">   Animals    </w:t>
      </w:r>
      <w:r>
        <w:t xml:space="preserve">   Corn    </w:t>
      </w:r>
      <w:r>
        <w:t xml:space="preserve">   Rising Sun    </w:t>
      </w:r>
      <w:r>
        <w:t xml:space="preserve">   Owl    </w:t>
      </w:r>
      <w:r>
        <w:t xml:space="preserve">   Eagle    </w:t>
      </w:r>
      <w:r>
        <w:t xml:space="preserve">   Plow    </w:t>
      </w:r>
      <w:r>
        <w:t xml:space="preserve">   Sentinel    </w:t>
      </w:r>
      <w:r>
        <w:t xml:space="preserve">   Reporter    </w:t>
      </w:r>
      <w:r>
        <w:t xml:space="preserve">   Vice President    </w:t>
      </w:r>
      <w:r>
        <w:t xml:space="preserve">   President    </w:t>
      </w:r>
      <w:r>
        <w:t xml:space="preserve">   Advisor    </w:t>
      </w:r>
      <w:r>
        <w:t xml:space="preserve">   Treasurer    </w:t>
      </w:r>
      <w:r>
        <w:t xml:space="preserve">   Secretary    </w:t>
      </w:r>
      <w:r>
        <w:t xml:space="preserve">   Creed    </w:t>
      </w:r>
      <w:r>
        <w:t xml:space="preserve">   Motto    </w:t>
      </w:r>
      <w:r>
        <w:t xml:space="preserve">   Officers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 </dc:title>
  <dcterms:created xsi:type="dcterms:W3CDTF">2021-10-11T06:57:47Z</dcterms:created>
  <dcterms:modified xsi:type="dcterms:W3CDTF">2021-10-11T06:57:47Z</dcterms:modified>
</cp:coreProperties>
</file>