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FFA Word Search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Large"/>
      </w:pPr>
      <w:r>
        <w:t xml:space="preserve">   Poultry    </w:t>
      </w:r>
      <w:r>
        <w:t xml:space="preserve">   Professional    </w:t>
      </w:r>
      <w:r>
        <w:t xml:space="preserve">   Speaking    </w:t>
      </w:r>
      <w:r>
        <w:t xml:space="preserve">   Organization    </w:t>
      </w:r>
      <w:r>
        <w:t xml:space="preserve">   Membership    </w:t>
      </w:r>
      <w:r>
        <w:t xml:space="preserve">   SAE    </w:t>
      </w:r>
      <w:r>
        <w:t xml:space="preserve">   CDE    </w:t>
      </w:r>
      <w:r>
        <w:t xml:space="preserve">   LDE    </w:t>
      </w:r>
      <w:r>
        <w:t xml:space="preserve">   Sheep    </w:t>
      </w:r>
      <w:r>
        <w:t xml:space="preserve">   Swine    </w:t>
      </w:r>
      <w:r>
        <w:t xml:space="preserve">   Motto    </w:t>
      </w:r>
      <w:r>
        <w:t xml:space="preserve">   Welding    </w:t>
      </w:r>
      <w:r>
        <w:t xml:space="preserve">   Skills    </w:t>
      </w:r>
      <w:r>
        <w:t xml:space="preserve">   Floral    </w:t>
      </w:r>
      <w:r>
        <w:t xml:space="preserve">   Livestock    </w:t>
      </w:r>
      <w:r>
        <w:t xml:space="preserve">   Success    </w:t>
      </w:r>
      <w:r>
        <w:t xml:space="preserve">   Leadership    </w:t>
      </w:r>
      <w:r>
        <w:t xml:space="preserve">   Cattle    </w:t>
      </w:r>
      <w:r>
        <w:t xml:space="preserve">   Creed    </w:t>
      </w:r>
      <w:r>
        <w:t xml:space="preserve">   FFA    </w:t>
      </w:r>
      <w:r>
        <w:t xml:space="preserve">   Agriculture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FFA Word Search </dc:title>
  <dcterms:created xsi:type="dcterms:W3CDTF">2021-10-12T20:44:35Z</dcterms:created>
  <dcterms:modified xsi:type="dcterms:W3CDTF">2021-10-12T20:44:35Z</dcterms:modified>
</cp:coreProperties>
</file>