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commodity    </w:t>
      </w:r>
      <w:r>
        <w:t xml:space="preserve">   leading state    </w:t>
      </w:r>
      <w:r>
        <w:t xml:space="preserve">   deserts    </w:t>
      </w:r>
      <w:r>
        <w:t xml:space="preserve">   land resources    </w:t>
      </w:r>
      <w:r>
        <w:t xml:space="preserve">   Japan    </w:t>
      </w:r>
      <w:r>
        <w:t xml:space="preserve">   Fruit jucies    </w:t>
      </w:r>
      <w:r>
        <w:t xml:space="preserve">   Canada    </w:t>
      </w:r>
      <w:r>
        <w:t xml:space="preserve">   Italy    </w:t>
      </w:r>
      <w:r>
        <w:t xml:space="preserve">   bananas    </w:t>
      </w:r>
      <w:r>
        <w:t xml:space="preserve">   New Zealand    </w:t>
      </w:r>
      <w:r>
        <w:t xml:space="preserve">   Mexico    </w:t>
      </w:r>
      <w:r>
        <w:t xml:space="preserve">   Brazil    </w:t>
      </w:r>
      <w:r>
        <w:t xml:space="preserve">   Europe    </w:t>
      </w:r>
      <w:r>
        <w:t xml:space="preserve">   coffee    </w:t>
      </w:r>
      <w:r>
        <w:t xml:space="preserve">   natural rubber    </w:t>
      </w:r>
      <w:r>
        <w:t xml:space="preserve">   oils and waxes    </w:t>
      </w:r>
      <w:r>
        <w:t xml:space="preserve">   table grapes    </w:t>
      </w:r>
      <w:r>
        <w:t xml:space="preserve">   dairy    </w:t>
      </w:r>
      <w:r>
        <w:t xml:space="preserve">   leading Ag exporter    </w:t>
      </w:r>
      <w:r>
        <w:t xml:space="preserve">   global economy    </w:t>
      </w:r>
      <w:r>
        <w:t xml:space="preserve">   partnerships    </w:t>
      </w:r>
      <w:r>
        <w:t xml:space="preserve">   corperations    </w:t>
      </w:r>
      <w:r>
        <w:t xml:space="preserve">   produces    </w:t>
      </w:r>
      <w:r>
        <w:t xml:space="preserve">   ranks    </w:t>
      </w:r>
      <w:r>
        <w:t xml:space="preserve">   coastal areas    </w:t>
      </w:r>
      <w:r>
        <w:t xml:space="preserve">   foothills    </w:t>
      </w:r>
      <w:r>
        <w:t xml:space="preserve">   wine    </w:t>
      </w:r>
      <w:r>
        <w:t xml:space="preserve">   almonds    </w:t>
      </w:r>
      <w:r>
        <w:t xml:space="preserve">   nation    </w:t>
      </w:r>
      <w:r>
        <w:t xml:space="preserve">   nationality    </w:t>
      </w:r>
      <w:r>
        <w:t xml:space="preserve">   billions    </w:t>
      </w:r>
      <w:r>
        <w:t xml:space="preserve">   millions    </w:t>
      </w:r>
      <w:r>
        <w:t xml:space="preserve">   import    </w:t>
      </w:r>
      <w:r>
        <w:t xml:space="preserve">   export    </w:t>
      </w:r>
      <w:r>
        <w:t xml:space="preserve">   beef    </w:t>
      </w:r>
      <w:r>
        <w:t xml:space="preserve">   vegetables    </w:t>
      </w:r>
      <w:r>
        <w:t xml:space="preserve">   fruits    </w:t>
      </w:r>
      <w:r>
        <w:t xml:space="preserve">   progressive farms    </w:t>
      </w:r>
      <w:r>
        <w:t xml:space="preserve">   fertile soil    </w:t>
      </w:r>
      <w:r>
        <w:t xml:space="preserve">   mediterranean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Search </dc:title>
  <dcterms:created xsi:type="dcterms:W3CDTF">2021-10-11T06:57:04Z</dcterms:created>
  <dcterms:modified xsi:type="dcterms:W3CDTF">2021-10-11T06:57:04Z</dcterms:modified>
</cp:coreProperties>
</file>