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FFA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$20    </w:t>
      </w:r>
      <w:r>
        <w:t xml:space="preserve">   CONVENTIONS    </w:t>
      </w:r>
      <w:r>
        <w:t xml:space="preserve">   CAMPS    </w:t>
      </w:r>
      <w:r>
        <w:t xml:space="preserve">   WILDLIFE    </w:t>
      </w:r>
      <w:r>
        <w:t xml:space="preserve">   AGRICULTURE    </w:t>
      </w:r>
      <w:r>
        <w:t xml:space="preserve">   EMBLEM    </w:t>
      </w:r>
      <w:r>
        <w:t xml:space="preserve">   FFA    </w:t>
      </w:r>
      <w:r>
        <w:t xml:space="preserve">   RISINGSUN    </w:t>
      </w:r>
      <w:r>
        <w:t xml:space="preserve">   CORN    </w:t>
      </w:r>
      <w:r>
        <w:t xml:space="preserve">   EAGLE    </w:t>
      </w:r>
      <w:r>
        <w:t xml:space="preserve">   PLOW    </w:t>
      </w:r>
      <w:r>
        <w:t xml:space="preserve">   SCHOLARSHIP    </w:t>
      </w:r>
      <w:r>
        <w:t xml:space="preserve">   CDE    </w:t>
      </w:r>
      <w:r>
        <w:t xml:space="preserve">   SAE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</dc:title>
  <dcterms:created xsi:type="dcterms:W3CDTF">2021-10-11T06:57:13Z</dcterms:created>
  <dcterms:modified xsi:type="dcterms:W3CDTF">2021-10-11T06:57:13Z</dcterms:modified>
</cp:coreProperties>
</file>