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FFA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stationed at the rising sun?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stationed at the flag?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happened in 1928?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stationed at the owl?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wrote the creed?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designed the FFA jacket?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the father of the FFA?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stationed at emblem of Washington?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happened in 1969?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happened in 1917?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happened in 1933?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stationed by the door (clasped hands)?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stationed at the plow?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stationed at the ear of corn?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FFA Word Search</dc:title>
  <dcterms:created xsi:type="dcterms:W3CDTF">2021-10-11T06:57:32Z</dcterms:created>
  <dcterms:modified xsi:type="dcterms:W3CDTF">2021-10-11T06:57:32Z</dcterms:modified>
</cp:coreProperties>
</file>