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soil judging    </w:t>
      </w:r>
      <w:r>
        <w:t xml:space="preserve">   living to serve    </w:t>
      </w:r>
      <w:r>
        <w:t xml:space="preserve">   earning to live    </w:t>
      </w:r>
      <w:r>
        <w:t xml:space="preserve">   doing to learn    </w:t>
      </w:r>
      <w:r>
        <w:t xml:space="preserve">   learning to do    </w:t>
      </w:r>
      <w:r>
        <w:t xml:space="preserve">   ag science    </w:t>
      </w:r>
      <w:r>
        <w:t xml:space="preserve">   county fair    </w:t>
      </w:r>
      <w:r>
        <w:t xml:space="preserve">   american degree    </w:t>
      </w:r>
      <w:r>
        <w:t xml:space="preserve">   state degree    </w:t>
      </w:r>
      <w:r>
        <w:t xml:space="preserve">   chapter degree    </w:t>
      </w:r>
      <w:r>
        <w:t xml:space="preserve">   green hand degree    </w:t>
      </w:r>
      <w:r>
        <w:t xml:space="preserve">   goals    </w:t>
      </w:r>
      <w:r>
        <w:t xml:space="preserve">   creed    </w:t>
      </w:r>
      <w:r>
        <w:t xml:space="preserve">   mission    </w:t>
      </w:r>
      <w:r>
        <w:t xml:space="preserve">   alumni    </w:t>
      </w:r>
      <w:r>
        <w:t xml:space="preserve">   national ffa organization    </w:t>
      </w:r>
      <w:r>
        <w:t xml:space="preserve">   livestock judging    </w:t>
      </w:r>
      <w:r>
        <w:t xml:space="preserve">   competition    </w:t>
      </w:r>
      <w:r>
        <w:t xml:space="preserve">   potential    </w:t>
      </w:r>
      <w:r>
        <w:t xml:space="preserve">   sae    </w:t>
      </w:r>
      <w:r>
        <w:t xml:space="preserve">   cde    </w:t>
      </w:r>
      <w:r>
        <w:t xml:space="preserve">   fruit sale    </w:t>
      </w:r>
      <w:r>
        <w:t xml:space="preserve">   convention    </w:t>
      </w:r>
      <w:r>
        <w:t xml:space="preserve">   food science    </w:t>
      </w:r>
      <w:r>
        <w:t xml:space="preserve">   job interview    </w:t>
      </w:r>
      <w:r>
        <w:t xml:space="preserve">   parliamentary procedure    </w:t>
      </w:r>
      <w:r>
        <w:t xml:space="preserve">   growth    </w:t>
      </w:r>
      <w:r>
        <w:t xml:space="preserve">   development    </w:t>
      </w:r>
      <w:r>
        <w:t xml:space="preserve">   leadership    </w:t>
      </w:r>
      <w:r>
        <w:t xml:space="preserve">   plants    </w:t>
      </w:r>
      <w:r>
        <w:t xml:space="preserve">   animals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2021-10-11T06:57:34Z</dcterms:created>
  <dcterms:modified xsi:type="dcterms:W3CDTF">2021-10-11T06:57:34Z</dcterms:modified>
</cp:coreProperties>
</file>