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Word Search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Unrehearsed    </w:t>
      </w:r>
      <w:r>
        <w:t xml:space="preserve">   Memorize    </w:t>
      </w:r>
      <w:r>
        <w:t xml:space="preserve">   Two Part    </w:t>
      </w:r>
      <w:r>
        <w:t xml:space="preserve">   Answer    </w:t>
      </w:r>
      <w:r>
        <w:t xml:space="preserve">   Question    </w:t>
      </w:r>
      <w:r>
        <w:t xml:space="preserve">   Accuracy    </w:t>
      </w:r>
      <w:r>
        <w:t xml:space="preserve">   Posture    </w:t>
      </w:r>
      <w:r>
        <w:t xml:space="preserve">   Deductions    </w:t>
      </w:r>
      <w:r>
        <w:t xml:space="preserve">   Points    </w:t>
      </w:r>
      <w:r>
        <w:t xml:space="preserve">   Creedspeaking    </w:t>
      </w:r>
      <w:r>
        <w:t xml:space="preserve">   E.M.Tiffany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 Creed</dc:title>
  <dcterms:created xsi:type="dcterms:W3CDTF">2021-10-11T06:57:02Z</dcterms:created>
  <dcterms:modified xsi:type="dcterms:W3CDTF">2021-10-11T06:57:02Z</dcterms:modified>
</cp:coreProperties>
</file>