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Public Speaking    </w:t>
      </w:r>
      <w:r>
        <w:t xml:space="preserve">   Rising Sun    </w:t>
      </w:r>
      <w:r>
        <w:t xml:space="preserve">   Gavel    </w:t>
      </w:r>
      <w:r>
        <w:t xml:space="preserve">   Banquet    </w:t>
      </w:r>
      <w:r>
        <w:t xml:space="preserve">   Ownership    </w:t>
      </w:r>
      <w:r>
        <w:t xml:space="preserve">   Agriscience    </w:t>
      </w:r>
      <w:r>
        <w:t xml:space="preserve">   Placement    </w:t>
      </w:r>
      <w:r>
        <w:t xml:space="preserve">   Motto    </w:t>
      </w:r>
      <w:r>
        <w:t xml:space="preserve">   AreaV    </w:t>
      </w:r>
      <w:r>
        <w:t xml:space="preserve">   Corn Gold    </w:t>
      </w:r>
      <w:r>
        <w:t xml:space="preserve">   National Blue    </w:t>
      </w:r>
      <w:r>
        <w:t xml:space="preserve">   Emblem    </w:t>
      </w:r>
      <w:r>
        <w:t xml:space="preserve">   Contests    </w:t>
      </w:r>
      <w:r>
        <w:t xml:space="preserve">   SAE    </w:t>
      </w:r>
      <w:r>
        <w:t xml:space="preserve">   Creed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Word Search</dc:title>
  <dcterms:created xsi:type="dcterms:W3CDTF">2021-10-11T06:57:58Z</dcterms:created>
  <dcterms:modified xsi:type="dcterms:W3CDTF">2021-10-11T06:57:58Z</dcterms:modified>
</cp:coreProperties>
</file>