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FFA Emblem    </w:t>
      </w:r>
      <w:r>
        <w:t xml:space="preserve">   FFA Jacket    </w:t>
      </w:r>
      <w:r>
        <w:t xml:space="preserve">   Official Dress    </w:t>
      </w:r>
      <w:r>
        <w:t xml:space="preserve">   E M Tiffany    </w:t>
      </w:r>
      <w:r>
        <w:t xml:space="preserve">   FFA Creed    </w:t>
      </w:r>
      <w:r>
        <w:t xml:space="preserve">   Indianapolis    </w:t>
      </w:r>
      <w:r>
        <w:t xml:space="preserve">   CDE    </w:t>
      </w:r>
      <w:r>
        <w:t xml:space="preserve">   SAE    </w:t>
      </w:r>
      <w:r>
        <w:t xml:space="preserve">   FFA    </w:t>
      </w:r>
      <w:r>
        <w:t xml:space="preserve">   Unity    </w:t>
      </w:r>
      <w:r>
        <w:t xml:space="preserve">   Plow    </w:t>
      </w:r>
      <w:r>
        <w:t xml:space="preserve">   Rising Sun    </w:t>
      </w:r>
      <w:r>
        <w:t xml:space="preserve">   Ear of Corn    </w:t>
      </w:r>
      <w:r>
        <w:t xml:space="preserve">   Eagle    </w:t>
      </w:r>
      <w:r>
        <w:t xml:space="preserve">   Owl    </w:t>
      </w:r>
      <w:r>
        <w:t xml:space="preserve">   Secretary    </w:t>
      </w:r>
      <w:r>
        <w:t xml:space="preserve">   Historian    </w:t>
      </w:r>
      <w:r>
        <w:t xml:space="preserve">   Parliamentarian    </w:t>
      </w:r>
      <w:r>
        <w:t xml:space="preserve">   Advisor    </w:t>
      </w:r>
      <w:r>
        <w:t xml:space="preserve">   Vice President    </w:t>
      </w:r>
      <w:r>
        <w:t xml:space="preserve">   President    </w:t>
      </w:r>
      <w:r>
        <w:t xml:space="preserve">   Reporter    </w:t>
      </w:r>
      <w:r>
        <w:t xml:space="preserve">   Treasurer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2021-10-11T06:58:13Z</dcterms:created>
  <dcterms:modified xsi:type="dcterms:W3CDTF">2021-10-11T06:58:13Z</dcterms:modified>
</cp:coreProperties>
</file>