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FFA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eagle    </w:t>
      </w:r>
      <w:r>
        <w:t xml:space="preserve">   corn    </w:t>
      </w:r>
      <w:r>
        <w:t xml:space="preserve">   jacket    </w:t>
      </w:r>
      <w:r>
        <w:t xml:space="preserve">   sun    </w:t>
      </w:r>
      <w:r>
        <w:t xml:space="preserve">   plow    </w:t>
      </w:r>
      <w:r>
        <w:t xml:space="preserve">   owl    </w:t>
      </w:r>
      <w:r>
        <w:t xml:space="preserve">   Leadership    </w:t>
      </w:r>
      <w:r>
        <w:t xml:space="preserve">   Future    </w:t>
      </w:r>
      <w:r>
        <w:t xml:space="preserve">   Greenhand    </w:t>
      </w:r>
      <w:r>
        <w:t xml:space="preserve">   FFA    </w:t>
      </w:r>
      <w:r>
        <w:t xml:space="preserve">   Knowledge    </w:t>
      </w:r>
      <w:r>
        <w:t xml:space="preserve">   Officer    </w:t>
      </w:r>
      <w:r>
        <w:t xml:space="preserve">   Farmers    </w:t>
      </w:r>
      <w:r>
        <w:t xml:space="preserve">   Gold    </w:t>
      </w:r>
      <w:r>
        <w:t xml:space="preserve">   Blue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FFA Word Search</dc:title>
  <dcterms:created xsi:type="dcterms:W3CDTF">2021-10-11T06:58:16Z</dcterms:created>
  <dcterms:modified xsi:type="dcterms:W3CDTF">2021-10-11T06:58:16Z</dcterms:modified>
</cp:coreProperties>
</file>