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and SAE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began in 1928?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use parliamentary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FFA Creed?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allowed in FFA in 1969?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officer position is stationed by the emblem of Washington?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plow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OD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stop discussion and vote in 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officer position is stationed by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SAE is when you own your own business?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CDE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for past FFa members, family, and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motion introduces a new idea to a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Blue and 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FFA emblem that symbolizes progress/new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SAE stands for Supervised _________________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last official FFA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Components of ag education: FFa, SAE 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and SAE</dc:title>
  <dcterms:created xsi:type="dcterms:W3CDTF">2021-10-11T06:56:51Z</dcterms:created>
  <dcterms:modified xsi:type="dcterms:W3CDTF">2021-10-11T06:56:51Z</dcterms:modified>
</cp:coreProperties>
</file>