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 and SAE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formed the first agriculture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magazine?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FFA Creed?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national convention currently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colors of the FFA?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FFA?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awards the American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FFA 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words are on the emblem?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FFA Salute?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 of Congress established vo-ag classes in high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Father of the FFA?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national convention first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magazine now?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and SAE Crossword</dc:title>
  <dcterms:created xsi:type="dcterms:W3CDTF">2021-10-11T06:57:36Z</dcterms:created>
  <dcterms:modified xsi:type="dcterms:W3CDTF">2021-10-11T06:57:36Z</dcterms:modified>
</cp:coreProperties>
</file>