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the source who decides what will be communicated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related to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reduces the integrity or clarity of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destination of the message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means by which the source conveys or transmits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receiver response to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person who originates the message that is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verbal or non verbal message is then decoded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verbal or nonverbal component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communications</dc:title>
  <dcterms:created xsi:type="dcterms:W3CDTF">2021-10-11T06:57:26Z</dcterms:created>
  <dcterms:modified xsi:type="dcterms:W3CDTF">2021-10-11T06:57:26Z</dcterms:modified>
</cp:coreProperties>
</file>