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crosswo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harvesting    </w:t>
      </w:r>
      <w:r>
        <w:t xml:space="preserve">   till    </w:t>
      </w:r>
      <w:r>
        <w:t xml:space="preserve">   produce    </w:t>
      </w:r>
      <w:r>
        <w:t xml:space="preserve">   haystack    </w:t>
      </w:r>
      <w:r>
        <w:t xml:space="preserve">   convention    </w:t>
      </w:r>
      <w:r>
        <w:t xml:space="preserve">   combine    </w:t>
      </w:r>
      <w:r>
        <w:t xml:space="preserve">   tractor    </w:t>
      </w:r>
      <w:r>
        <w:t xml:space="preserve">   crops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crosswo</dc:title>
  <dcterms:created xsi:type="dcterms:W3CDTF">2021-10-11T06:57:54Z</dcterms:created>
  <dcterms:modified xsi:type="dcterms:W3CDTF">2021-10-11T06:57:54Z</dcterms:modified>
</cp:coreProperties>
</file>