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Stationed by the rising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stationed by the plow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FFA 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stationed by the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Bald Eagle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stationed by the door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advisor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stationed by the ear of 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secretary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stationed by the emblem of washington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Breanna Holbert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Premier Leadership, Personal Growth, and Career 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to Learn, Learning to Do, Earning to Live, Living to Serve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Stationed by the 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sentinel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labor and tillage of the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Ray Starling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FFA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Daniel Toole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were women allowed in the FFA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vice 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current state FFA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treasurer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current national FFA Advisor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Dr. Steve Brown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current national FFA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FFA Motto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current NC Commissioner of Agriculture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Steve Troxler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current US Secretary of Agriculture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last national FFA officer from 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Sonny Perdue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national FFA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Leslie Applegate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2021-10-11T06:57:43Z</dcterms:created>
  <dcterms:modified xsi:type="dcterms:W3CDTF">2021-10-11T06:57:43Z</dcterms:modified>
</cp:coreProperties>
</file>