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FFA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Officers    </w:t>
      </w:r>
      <w:r>
        <w:t xml:space="preserve">   National    </w:t>
      </w:r>
      <w:r>
        <w:t xml:space="preserve">   State    </w:t>
      </w:r>
      <w:r>
        <w:t xml:space="preserve">   Local    </w:t>
      </w:r>
      <w:r>
        <w:t xml:space="preserve">   Membership    </w:t>
      </w:r>
      <w:r>
        <w:t xml:space="preserve">   Degree    </w:t>
      </w:r>
      <w:r>
        <w:t xml:space="preserve">   Chapter    </w:t>
      </w:r>
      <w:r>
        <w:t xml:space="preserve">   Success    </w:t>
      </w:r>
      <w:r>
        <w:t xml:space="preserve">   Creed    </w:t>
      </w:r>
      <w:r>
        <w:t xml:space="preserve">   CDE    </w:t>
      </w:r>
      <w:r>
        <w:t xml:space="preserve">   SAE    </w:t>
      </w:r>
      <w:r>
        <w:t xml:space="preserve">   Agriculture    </w:t>
      </w:r>
      <w:r>
        <w:t xml:space="preserve">   Leadership    </w:t>
      </w:r>
      <w:r>
        <w:t xml:space="preserve">   FFA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FFA</dc:title>
  <dcterms:created xsi:type="dcterms:W3CDTF">2021-10-11T06:58:02Z</dcterms:created>
  <dcterms:modified xsi:type="dcterms:W3CDTF">2021-10-11T06:58:02Z</dcterms:modified>
</cp:coreProperties>
</file>