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FFA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point where growth and development levels out or flatlines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Believing the worst in human nature and motives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Intelligence Quotient (measures a person’s ability to or capacity for learning).  An IQ is between 90-100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or someone stupid or foolish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Stranded or left behind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Conceal or hide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Innocent or unsophisticated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archaic clinical term that refers to an intellectual disability that may impede a person’s ability to live independently.  While mild intellectual disabilities can fall anywhere between 71 and 89, an IQ of 70 or less is the current standard for a diagnosis of MR (or intellectual disability)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Study of behavior and mental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lack of arrogance or false pride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Doctor who performs operations on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your beliefs or expectations affect, positively or negatively, your actions, experiences, and results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Perceptible by the senses especially the sense of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Test used to determine biases, preferences, creative thinking, etc.  (using pictures of actual people/settings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Only about 10% of our brain is represented by the conscious thoughts/ideas we’re aware of, while the other 90% represents the subconscious (what you’re not consciously aware of) which consists of ego and id (instincts)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Mentally or physically limited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Returning to a former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Inkblot test used to determine general tendencies, preferences or personality traits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mean, nagging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Someone who takes advantage of a situation or person for their own personal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Just below the level of awareness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process of declining or deteriorating from a higher to a lower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Deficient in alertness or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Confused or bewildered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Lacking intelligence or meaningful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state of deep-seated ill-will</w:t>
            </w:r>
          </w:p>
        </w:tc>
      </w:tr>
    </w:tbl>
    <w:p>
      <w:pPr>
        <w:pStyle w:val="WordBankLarge"/>
      </w:pPr>
      <w:r>
        <w:t xml:space="preserve">   Cynical    </w:t>
      </w:r>
      <w:r>
        <w:t xml:space="preserve">   Shrew    </w:t>
      </w:r>
      <w:r>
        <w:t xml:space="preserve">   Perplexed    </w:t>
      </w:r>
      <w:r>
        <w:t xml:space="preserve">   Thematic Apperception     </w:t>
      </w:r>
      <w:r>
        <w:t xml:space="preserve">   Hostile    </w:t>
      </w:r>
      <w:r>
        <w:t xml:space="preserve">   Regression     </w:t>
      </w:r>
      <w:r>
        <w:t xml:space="preserve">   Marooned    </w:t>
      </w:r>
      <w:r>
        <w:t xml:space="preserve">   Rorschach    </w:t>
      </w:r>
      <w:r>
        <w:t xml:space="preserve">   Iceberg Principle    </w:t>
      </w:r>
      <w:r>
        <w:t xml:space="preserve">   Vacuous     </w:t>
      </w:r>
      <w:r>
        <w:t xml:space="preserve">   Naive    </w:t>
      </w:r>
      <w:r>
        <w:t xml:space="preserve">   Neurosurgeon    </w:t>
      </w:r>
      <w:r>
        <w:t xml:space="preserve">   Opportunist    </w:t>
      </w:r>
      <w:r>
        <w:t xml:space="preserve">   Psychology     </w:t>
      </w:r>
      <w:r>
        <w:t xml:space="preserve">   Self-fulfilling prophecy     </w:t>
      </w:r>
      <w:r>
        <w:t xml:space="preserve">   Repress    </w:t>
      </w:r>
      <w:r>
        <w:t xml:space="preserve">   IQ    </w:t>
      </w:r>
      <w:r>
        <w:t xml:space="preserve">   Impaired    </w:t>
      </w:r>
      <w:r>
        <w:t xml:space="preserve">   Humility     </w:t>
      </w:r>
      <w:r>
        <w:t xml:space="preserve">   Lethargic     </w:t>
      </w:r>
      <w:r>
        <w:t xml:space="preserve">   Tangible     </w:t>
      </w:r>
      <w:r>
        <w:t xml:space="preserve">   Subconscious     </w:t>
      </w:r>
      <w:r>
        <w:t xml:space="preserve">   “Charley Gordon”    </w:t>
      </w:r>
      <w:r>
        <w:t xml:space="preserve">   Plateau    </w:t>
      </w:r>
      <w:r>
        <w:t xml:space="preserve">   Degeneration     </w:t>
      </w:r>
      <w:r>
        <w:t xml:space="preserve">   Mental Retardation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FFA</dc:title>
  <dcterms:created xsi:type="dcterms:W3CDTF">2021-10-11T06:57:45Z</dcterms:created>
  <dcterms:modified xsi:type="dcterms:W3CDTF">2021-10-11T06:57:45Z</dcterms:modified>
</cp:coreProperties>
</file>