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Motto    </w:t>
      </w:r>
      <w:r>
        <w:t xml:space="preserve">   Alumni    </w:t>
      </w:r>
      <w:r>
        <w:t xml:space="preserve">   Collegiate    </w:t>
      </w:r>
      <w:r>
        <w:t xml:space="preserve">   Active    </w:t>
      </w:r>
      <w:r>
        <w:t xml:space="preserve">   Honorary    </w:t>
      </w:r>
      <w:r>
        <w:t xml:space="preserve">   Meetings    </w:t>
      </w:r>
      <w:r>
        <w:t xml:space="preserve">   Convention    </w:t>
      </w:r>
      <w:r>
        <w:t xml:space="preserve">   Baxter    </w:t>
      </w:r>
      <w:r>
        <w:t xml:space="preserve">   Vet Science    </w:t>
      </w:r>
      <w:r>
        <w:t xml:space="preserve">   Speaking    </w:t>
      </w:r>
      <w:r>
        <w:t xml:space="preserve">   Creed    </w:t>
      </w:r>
      <w:r>
        <w:t xml:space="preserve">   Mechanics    </w:t>
      </w:r>
      <w:r>
        <w:t xml:space="preserve">   Floriculture    </w:t>
      </w:r>
      <w:r>
        <w:t xml:space="preserve">   Horse    </w:t>
      </w:r>
      <w:r>
        <w:t xml:space="preserve">   Livestock    </w:t>
      </w:r>
      <w:r>
        <w:t xml:space="preserve">   LDE    </w:t>
      </w:r>
      <w:r>
        <w:t xml:space="preserve">   CDE    </w:t>
      </w:r>
      <w:r>
        <w:t xml:space="preserve">   Proficiency    </w:t>
      </w:r>
      <w:r>
        <w:t xml:space="preserve">   State    </w:t>
      </w:r>
      <w:r>
        <w:t xml:space="preserve">   American    </w:t>
      </w:r>
      <w:r>
        <w:t xml:space="preserve">   Chapter    </w:t>
      </w:r>
      <w:r>
        <w:t xml:space="preserve">   Greenhand    </w:t>
      </w:r>
      <w:r>
        <w:t xml:space="preserve">   Organization    </w:t>
      </w:r>
      <w:r>
        <w:t xml:space="preserve">   Agriculture    </w:t>
      </w:r>
      <w:r>
        <w:t xml:space="preserve">   Official Dress    </w:t>
      </w:r>
      <w:r>
        <w:t xml:space="preserve">   Corduroy    </w:t>
      </w:r>
      <w:r>
        <w:t xml:space="preserve">   Plow    </w:t>
      </w:r>
      <w:r>
        <w:t xml:space="preserve">   Owl    </w:t>
      </w:r>
      <w:r>
        <w:t xml:space="preserve">   Corn    </w:t>
      </w:r>
      <w:r>
        <w:t xml:space="preserve">   Emblem    </w:t>
      </w:r>
      <w:r>
        <w:t xml:space="preserve">   Degree    </w:t>
      </w:r>
      <w:r>
        <w:t xml:space="preserve">   Corn Gold    </w:t>
      </w:r>
      <w:r>
        <w:t xml:space="preserve">   National Blue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2021-10-11T06:58:09Z</dcterms:created>
  <dcterms:modified xsi:type="dcterms:W3CDTF">2021-10-11T06:58:09Z</dcterms:modified>
</cp:coreProperties>
</file>