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FFFAT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DRINK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ADDICTIVE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BROCALI BEANS PEAS TO NAME A FEW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MEAT FISH AND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CAME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WEIGH YOURSELF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FOOD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LEAN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RIGHT KIND OF FAT FRUIT SHAPED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RUNNING WALKING SPORT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FFFAT CROSSWORD</dc:title>
  <dcterms:created xsi:type="dcterms:W3CDTF">2021-10-11T06:57:42Z</dcterms:created>
  <dcterms:modified xsi:type="dcterms:W3CDTF">2021-10-11T06:57:42Z</dcterms:modified>
</cp:coreProperties>
</file>