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FG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Geese    </w:t>
      </w:r>
      <w:r>
        <w:t xml:space="preserve">   Noel    </w:t>
      </w:r>
      <w:r>
        <w:t xml:space="preserve">   Heihachi    </w:t>
      </w:r>
      <w:r>
        <w:t xml:space="preserve">   Faust    </w:t>
      </w:r>
      <w:r>
        <w:t xml:space="preserve">   Narukami    </w:t>
      </w:r>
      <w:r>
        <w:t xml:space="preserve">   Sakura    </w:t>
      </w:r>
      <w:r>
        <w:t xml:space="preserve">   Slayer    </w:t>
      </w:r>
      <w:r>
        <w:t xml:space="preserve">   Dante    </w:t>
      </w:r>
      <w:r>
        <w:t xml:space="preserve">   Akatsuki    </w:t>
      </w:r>
      <w:r>
        <w:t xml:space="preserve">   Jin    </w:t>
      </w:r>
      <w:r>
        <w:t xml:space="preserve">   Asuka    </w:t>
      </w:r>
      <w:r>
        <w:t xml:space="preserve">   Cammy    </w:t>
      </w:r>
      <w:r>
        <w:t xml:space="preserve">   Kyo    </w:t>
      </w:r>
      <w:r>
        <w:t xml:space="preserve">   Voldo    </w:t>
      </w:r>
      <w:r>
        <w:t xml:space="preserve">   Morrigan    </w:t>
      </w:r>
      <w:r>
        <w:t xml:space="preserve">   Raiden    </w:t>
      </w:r>
      <w:r>
        <w:t xml:space="preserve">   Akuma    </w:t>
      </w:r>
      <w:r>
        <w:t xml:space="preserve">   Terry    </w:t>
      </w:r>
      <w:r>
        <w:t xml:space="preserve">   Sol    </w:t>
      </w:r>
      <w:r>
        <w:t xml:space="preserve">   Scorpion    </w:t>
      </w:r>
      <w:r>
        <w:t xml:space="preserve">   Iori    </w:t>
      </w:r>
      <w:r>
        <w:t xml:space="preserve">   Hyde    </w:t>
      </w:r>
      <w:r>
        <w:t xml:space="preserve">   ChunLi    </w:t>
      </w:r>
      <w:r>
        <w:t xml:space="preserve">   Ivy    </w:t>
      </w:r>
      <w:r>
        <w:t xml:space="preserve">   Ragna    </w:t>
      </w:r>
      <w:r>
        <w:t xml:space="preserve">   Ryu    </w:t>
      </w:r>
      <w:r>
        <w:t xml:space="preserve">   Kazuya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 Characters</dc:title>
  <dcterms:created xsi:type="dcterms:W3CDTF">2021-10-12T20:45:43Z</dcterms:created>
  <dcterms:modified xsi:type="dcterms:W3CDTF">2021-10-12T20:45:43Z</dcterms:modified>
</cp:coreProperties>
</file>