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FHAO Activity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or group is assigned blame for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currency loses value dramatically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of city where Jews were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witnesses bullying or unacceptable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act the same way to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is allowed to join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committed to destroy race, religion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have been bullied or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event where six million Jews were murdered by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businesses close and layoff massive amounts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where people were held against their will and performed heavy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try to intimidate or overpower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German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 that you need to act a certain way to be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is not allowed membership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the Nazi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bullies or excludes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FHAO Activity #1</dc:title>
  <dcterms:created xsi:type="dcterms:W3CDTF">2021-10-11T06:56:57Z</dcterms:created>
  <dcterms:modified xsi:type="dcterms:W3CDTF">2021-10-11T06:56:57Z</dcterms:modified>
</cp:coreProperties>
</file>