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FHFA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#1 FHFA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Supervisory expectations for safe and sound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Supervises the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Investment portfolio of mortgage loans and 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Leads the Agency's efforts to advance D&amp;I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Chair, US Senate Cmte. on Banking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Supervises the FHLBanks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Advises the Director and FHFA staff on legal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U.S. preferred alternative to LIBOR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Taxpayer funding vehicle for the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Adjudicates complaints and appeals from any regulated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Loss mitigation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Place an FHFA employee is sent for repeatedly failing phishing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System jointly funded and managed by FHFA &amp; CFPB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"The great unfinished business" of the financial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FHFA is funded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mortgage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Develops and analyzes FHFA's housing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$3.0 billion set aside by the Enterprises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credit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Loans to member financial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Assists the FHFA Director in carrying out conservatorship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Conducts independent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Established FHFA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Oversees the Agency's day-to-day support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Single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Examiner 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Number of FHLBanks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FHFA Crossword Puzzle</dc:title>
  <dcterms:created xsi:type="dcterms:W3CDTF">2021-10-12T20:24:27Z</dcterms:created>
  <dcterms:modified xsi:type="dcterms:W3CDTF">2021-10-12T20:24:27Z</dcterms:modified>
</cp:coreProperties>
</file>