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FHITC WORD SCRAMBLE</w:t>
      </w:r>
    </w:p>
    <w:p>
      <w:pPr>
        <w:pStyle w:val="Questions"/>
      </w:pPr>
      <w:r>
        <w:t xml:space="preserve">1. HFLLPSIOWE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DPISELIC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BLEBI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DLWI IREF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EREGTRE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ELDRE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ICMMNUONO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TPPOEHR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TIEUPRCRS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APTRSO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RHLNCSIED CRCUHH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DENCA YIRMTSNI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HETTI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APRYRE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AFTS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FHITC WORD SCRAMBLE</dc:title>
  <dcterms:created xsi:type="dcterms:W3CDTF">2021-10-11T06:57:12Z</dcterms:created>
  <dcterms:modified xsi:type="dcterms:W3CDTF">2021-10-11T06:57:12Z</dcterms:modified>
</cp:coreProperties>
</file>