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FIBER 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ALPACA    </w:t>
      </w:r>
      <w:r>
        <w:t xml:space="preserve">   ARTQUILTS    </w:t>
      </w:r>
      <w:r>
        <w:t xml:space="preserve">   BEADING    </w:t>
      </w:r>
      <w:r>
        <w:t xml:space="preserve">   COWL    </w:t>
      </w:r>
      <w:r>
        <w:t xml:space="preserve">   CROCHET    </w:t>
      </w:r>
      <w:r>
        <w:t xml:space="preserve">   FELTING    </w:t>
      </w:r>
      <w:r>
        <w:t xml:space="preserve">   HAIRPIN LACE    </w:t>
      </w:r>
      <w:r>
        <w:t xml:space="preserve">   HEIRLOOMSTITCHERY    </w:t>
      </w:r>
      <w:r>
        <w:t xml:space="preserve">   KNITTING    </w:t>
      </w:r>
      <w:r>
        <w:t xml:space="preserve">   LOOM    </w:t>
      </w:r>
      <w:r>
        <w:t xml:space="preserve">   MACRAME    </w:t>
      </w:r>
      <w:r>
        <w:t xml:space="preserve">   PAPER BEADS    </w:t>
      </w:r>
      <w:r>
        <w:t xml:space="preserve">   QUILTING    </w:t>
      </w:r>
      <w:r>
        <w:t xml:space="preserve">   ROVING    </w:t>
      </w:r>
      <w:r>
        <w:t xml:space="preserve">   SCARF    </w:t>
      </w:r>
      <w:r>
        <w:t xml:space="preserve">   SWEATER    </w:t>
      </w:r>
      <w:r>
        <w:t xml:space="preserve">   TOOTHBRUSHRUG    </w:t>
      </w:r>
      <w:r>
        <w:t xml:space="preserve">   WARP    </w:t>
      </w:r>
      <w:r>
        <w:t xml:space="preserve">   WEAVING    </w:t>
      </w:r>
      <w:r>
        <w:t xml:space="preserve">   WEFT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ARTS WORD SEARCH</dc:title>
  <dcterms:created xsi:type="dcterms:W3CDTF">2021-10-11T06:57:05Z</dcterms:created>
  <dcterms:modified xsi:type="dcterms:W3CDTF">2021-10-11T06:57:05Z</dcterms:modified>
</cp:coreProperties>
</file>