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FIBER CRAFT WORD SCRAMBLE</w:t>
      </w:r>
    </w:p>
    <w:p>
      <w:pPr>
        <w:pStyle w:val="Questions"/>
      </w:pPr>
      <w:r>
        <w:t xml:space="preserve">1. OHECTCR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RTPEIL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EBULDO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RRVOENAY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COPTI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NEIKS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EENDLE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SCKBOTPA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NORFSTTOP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FFOINBD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ONSTAC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CABEL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SLCPHSITIT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LOLEDUHBAF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TEGRRA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UPRL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CIRKHETMARST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AREPNTT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SLHEL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CPLASLO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ITANIUSN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AKEKCHEUORONTPILIDGCTT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NEKESTITCOT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CRAFT WORD SCRAMBLE</dc:title>
  <dcterms:created xsi:type="dcterms:W3CDTF">2021-10-11T06:58:05Z</dcterms:created>
  <dcterms:modified xsi:type="dcterms:W3CDTF">2021-10-11T06:58:05Z</dcterms:modified>
</cp:coreProperties>
</file>