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Reporting suspicious transactions to the money laundering officer and not inform clients is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3 stages of money laundering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exemptions from KYC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is one of the biggest challenges facing governments throughout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Identification is clients is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Laundering is also used to fund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duties imposed by FICA is to report  _______________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period for reporting suspicious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Suspicious transactions must be reported under this accountable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accountable institution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FICA </dc:title>
  <dcterms:created xsi:type="dcterms:W3CDTF">2021-10-11T06:57:52Z</dcterms:created>
  <dcterms:modified xsi:type="dcterms:W3CDTF">2021-10-11T06:57:52Z</dcterms:modified>
</cp:coreProperties>
</file>