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type d'alcool but par les voyageurs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longueur maximum des 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canot etait parfait pour naviguer les sur les rivieres car c'etait leger et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Canots plus petits utuliser par les hommes du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objets precieux etait etaitent places dans des petits tonneaux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des items de commerce pendant ce temps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lac le plus vaste des grandes lacs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materiel utuliser pour faire la coque du 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autre type d'alcool ivre par les voyageurs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hommes dormiraient sous le _______ renversé.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FICO</dc:title>
  <dcterms:created xsi:type="dcterms:W3CDTF">2021-10-11T06:57:25Z</dcterms:created>
  <dcterms:modified xsi:type="dcterms:W3CDTF">2021-10-11T06:57:25Z</dcterms:modified>
</cp:coreProperties>
</file>