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FIELD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Small"/>
      </w:pPr>
      <w:r>
        <w:t xml:space="preserve">   DANDELION    </w:t>
      </w:r>
      <w:r>
        <w:t xml:space="preserve">   CLOVER    </w:t>
      </w:r>
      <w:r>
        <w:t xml:space="preserve">   DAISY    </w:t>
      </w:r>
      <w:r>
        <w:t xml:space="preserve">   POPPY    </w:t>
      </w:r>
      <w:r>
        <w:t xml:space="preserve">   ALFALFA    </w:t>
      </w:r>
      <w:r>
        <w:t xml:space="preserve">   SUNFLOWER    </w:t>
      </w:r>
      <w:r>
        <w:t xml:space="preserve">   ANT    </w:t>
      </w:r>
      <w:r>
        <w:t xml:space="preserve">   BEE    </w:t>
      </w:r>
      <w:r>
        <w:t xml:space="preserve">   BLACKBIRD    </w:t>
      </w:r>
      <w:r>
        <w:t xml:space="preserve">   BUTTERFLY    </w:t>
      </w:r>
      <w:r>
        <w:t xml:space="preserve">   WORM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FIELD</dc:title>
  <dcterms:created xsi:type="dcterms:W3CDTF">2021-10-11T06:58:37Z</dcterms:created>
  <dcterms:modified xsi:type="dcterms:W3CDTF">2021-10-11T06:58:37Z</dcterms:modified>
</cp:coreProperties>
</file>