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FIELD TRIP TO NIAGARA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friends has benjamin? p.6-7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lives Geronimo? Fourth 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Geronimo has fallen under the spell of which character?p.5&amp;8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tall is the american falls? p.18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saved Punk Rat when he fell in the water? p.62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they do to go to the Niagara Falls?(mean of transport)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 had in the necklace Miss Angel Paw?p.73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room Geronimo built?(toilet) p.37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what color is the Thea's helicopter? p.96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Geronimo saw what animal? p.42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TRIP TO NIAGARA FALLS</dc:title>
  <dcterms:created xsi:type="dcterms:W3CDTF">2021-10-11T06:57:41Z</dcterms:created>
  <dcterms:modified xsi:type="dcterms:W3CDTF">2021-10-11T06:57:41Z</dcterms:modified>
</cp:coreProperties>
</file>