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FIERY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ATHENA    </w:t>
      </w:r>
      <w:r>
        <w:t xml:space="preserve">   RHEA    </w:t>
      </w:r>
      <w:r>
        <w:t xml:space="preserve">   CRONUS    </w:t>
      </w:r>
      <w:r>
        <w:t xml:space="preserve">   POSEIDON    </w:t>
      </w:r>
      <w:r>
        <w:t xml:space="preserve">   DEMETER    </w:t>
      </w:r>
      <w:r>
        <w:t xml:space="preserve">   HADES    </w:t>
      </w:r>
      <w:r>
        <w:t xml:space="preserve">   HERA    </w:t>
      </w:r>
      <w:r>
        <w:t xml:space="preserve">   ZEUS    </w:t>
      </w:r>
      <w:r>
        <w:t xml:space="preserve">   MYTHOLOGY    </w:t>
      </w:r>
      <w:r>
        <w:t xml:space="preserve">   GREEK    </w:t>
      </w:r>
      <w:r>
        <w:t xml:space="preserve">   HESTIA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FIERY CHARMS</dc:title>
  <dcterms:created xsi:type="dcterms:W3CDTF">2021-10-11T06:57:57Z</dcterms:created>
  <dcterms:modified xsi:type="dcterms:W3CDTF">2021-10-11T06:57:57Z</dcterms:modified>
</cp:coreProperties>
</file>