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FIFA 18 NATION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Spain    </w:t>
      </w:r>
      <w:r>
        <w:t xml:space="preserve">   Russia    </w:t>
      </w:r>
      <w:r>
        <w:t xml:space="preserve">   Portugal    </w:t>
      </w:r>
      <w:r>
        <w:t xml:space="preserve">   Germany    </w:t>
      </w:r>
      <w:r>
        <w:t xml:space="preserve">   France    </w:t>
      </w:r>
      <w:r>
        <w:t xml:space="preserve">   England    </w:t>
      </w:r>
      <w:r>
        <w:t xml:space="preserve">   Croatia    </w:t>
      </w:r>
      <w:r>
        <w:t xml:space="preserve">   Belgium    </w:t>
      </w:r>
      <w:r>
        <w:t xml:space="preserve">   Panama    </w:t>
      </w:r>
      <w:r>
        <w:t xml:space="preserve">   Mexico    </w:t>
      </w:r>
      <w:r>
        <w:t xml:space="preserve">   Uruguay    </w:t>
      </w:r>
      <w:r>
        <w:t xml:space="preserve">   Colombia    </w:t>
      </w:r>
      <w:r>
        <w:t xml:space="preserve">   Brazil    </w:t>
      </w:r>
      <w:r>
        <w:t xml:space="preserve">   Argentina    </w:t>
      </w:r>
      <w:r>
        <w:t xml:space="preserve">   Australia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18 NATION NAME</dc:title>
  <dcterms:created xsi:type="dcterms:W3CDTF">2021-10-11T06:58:39Z</dcterms:created>
  <dcterms:modified xsi:type="dcterms:W3CDTF">2021-10-11T06:58:39Z</dcterms:modified>
</cp:coreProperties>
</file>