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FIFA World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tells us how many goals each team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don't want my team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on the field but does not play the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players that are on the same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the match, the team has to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in control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Spain thought that they were going to ... because they were a very good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think Argentina will ...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score is equal, the match ends in a ... </w:t>
            </w:r>
          </w:p>
        </w:tc>
      </w:tr>
    </w:tbl>
    <w:p>
      <w:pPr>
        <w:pStyle w:val="WordBankMedium"/>
      </w:pPr>
      <w:r>
        <w:t xml:space="preserve">   Captain    </w:t>
      </w:r>
      <w:r>
        <w:t xml:space="preserve">   draw    </w:t>
      </w:r>
      <w:r>
        <w:t xml:space="preserve">   Coach    </w:t>
      </w:r>
      <w:r>
        <w:t xml:space="preserve">   win    </w:t>
      </w:r>
      <w:r>
        <w:t xml:space="preserve">   score    </w:t>
      </w:r>
      <w:r>
        <w:t xml:space="preserve">   referee    </w:t>
      </w:r>
      <w:r>
        <w:t xml:space="preserve">   Warm up    </w:t>
      </w:r>
      <w:r>
        <w:t xml:space="preserve">   beat    </w:t>
      </w:r>
      <w:r>
        <w:t xml:space="preserve">   team    </w:t>
      </w:r>
      <w:r>
        <w:t xml:space="preserve">   lose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FIFA World Cup</dc:title>
  <dcterms:created xsi:type="dcterms:W3CDTF">2021-10-11T06:59:22Z</dcterms:created>
  <dcterms:modified xsi:type="dcterms:W3CDTF">2021-10-11T06:59:22Z</dcterms:modified>
</cp:coreProperties>
</file>