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FIFA World Cup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penalty    </w:t>
      </w:r>
      <w:r>
        <w:t xml:space="preserve">   freekick    </w:t>
      </w:r>
      <w:r>
        <w:t xml:space="preserve">   score    </w:t>
      </w:r>
      <w:r>
        <w:t xml:space="preserve">   goal    </w:t>
      </w:r>
      <w:r>
        <w:t xml:space="preserve">   Colombia    </w:t>
      </w:r>
      <w:r>
        <w:t xml:space="preserve">   Neymar    </w:t>
      </w:r>
      <w:r>
        <w:t xml:space="preserve">   Brazil    </w:t>
      </w:r>
      <w:r>
        <w:t xml:space="preserve">   soccer    </w:t>
      </w:r>
      <w:r>
        <w:t xml:space="preserve">   Honda    </w:t>
      </w:r>
      <w:r>
        <w:t xml:space="preserve">   Kagawa    </w:t>
      </w:r>
      <w:r>
        <w:t xml:space="preserve">   Russia    </w:t>
      </w:r>
      <w:r>
        <w:t xml:space="preserve">   Ronaldo    </w:t>
      </w:r>
      <w:r>
        <w:t xml:space="preserve">   Messi    </w:t>
      </w:r>
      <w:r>
        <w:t xml:space="preserve">   Spain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World Cup 2018 </dc:title>
  <dcterms:created xsi:type="dcterms:W3CDTF">2021-10-11T06:58:42Z</dcterms:created>
  <dcterms:modified xsi:type="dcterms:W3CDTF">2021-10-11T06:58:42Z</dcterms:modified>
</cp:coreProperties>
</file>