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FIFI'S  Hull Musicians and Singers Hall of Fame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TREVOR BOLDER    </w:t>
      </w:r>
      <w:r>
        <w:t xml:space="preserve">   SPIDERS FROM MARS    </w:t>
      </w:r>
      <w:r>
        <w:t xml:space="preserve">   SHOESTRING    </w:t>
      </w:r>
      <w:r>
        <w:t xml:space="preserve">   RUTH AND THE RUDENS    </w:t>
      </w:r>
      <w:r>
        <w:t xml:space="preserve">   ROUSTABOUT    </w:t>
      </w:r>
      <w:r>
        <w:t xml:space="preserve">   RONNIE HILTON    </w:t>
      </w:r>
      <w:r>
        <w:t xml:space="preserve">   ROLAND GIFT    </w:t>
      </w:r>
      <w:r>
        <w:t xml:space="preserve">   REDWOOD    </w:t>
      </w:r>
      <w:r>
        <w:t xml:space="preserve">   RATS    </w:t>
      </w:r>
      <w:r>
        <w:t xml:space="preserve">   PAUL SUTTON    </w:t>
      </w:r>
      <w:r>
        <w:t xml:space="preserve">   PATRICIA BREDIN    </w:t>
      </w:r>
      <w:r>
        <w:t xml:space="preserve">   MARK ANDREW    </w:t>
      </w:r>
      <w:r>
        <w:t xml:space="preserve">   LENA LOVICH    </w:t>
      </w:r>
      <w:r>
        <w:t xml:space="preserve">   KRISTIAN    </w:t>
      </w:r>
      <w:r>
        <w:t xml:space="preserve">   KENNY NICHOLS    </w:t>
      </w:r>
      <w:r>
        <w:t xml:space="preserve">   KENNY BARTON    </w:t>
      </w:r>
      <w:r>
        <w:t xml:space="preserve">   JOE LONGTHORN    </w:t>
      </w:r>
      <w:r>
        <w:t xml:space="preserve">   HULLABALLOOS    </w:t>
      </w:r>
      <w:r>
        <w:t xml:space="preserve">   HOUSEMARTINS    </w:t>
      </w:r>
      <w:r>
        <w:t xml:space="preserve">   GAY YEE WESTERHOFF    </w:t>
      </w:r>
      <w:r>
        <w:t xml:space="preserve">   EVERYTHING BUT THE GIRL    </w:t>
      </w:r>
      <w:r>
        <w:t xml:space="preserve">   DUANE AWTRY    </w:t>
      </w:r>
      <w:r>
        <w:t xml:space="preserve">   DAVID WHITFIELD    </w:t>
      </w:r>
      <w:r>
        <w:t xml:space="preserve">   CHEDS BOOZE BAND    </w:t>
      </w:r>
      <w:r>
        <w:t xml:space="preserve">   CALLUM SCOTT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FIFI'S  Hull Musicians and Singers Hall of Fame</dc:title>
  <dcterms:created xsi:type="dcterms:W3CDTF">2021-10-11T06:57:55Z</dcterms:created>
  <dcterms:modified xsi:type="dcterms:W3CDTF">2021-10-11T06:57:55Z</dcterms:modified>
</cp:coreProperties>
</file>