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«FIFI»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Ils ___ acheter des robes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know.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 ___ du jus d'orange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finish.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__  "Je veux une robe"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__ pour aller au magasin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____ au cinéma avec mes amis.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____ une fille.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know.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«FIFI»</dc:title>
  <dcterms:created xsi:type="dcterms:W3CDTF">2021-10-10T23:53:02Z</dcterms:created>
  <dcterms:modified xsi:type="dcterms:W3CDTF">2021-10-10T23:53:02Z</dcterms:modified>
</cp:coreProperties>
</file>