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FIFI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LEXEMES    </w:t>
      </w:r>
      <w:r>
        <w:t xml:space="preserve">   JARGON    </w:t>
      </w:r>
      <w:r>
        <w:t xml:space="preserve">   SLANG    </w:t>
      </w:r>
      <w:r>
        <w:t xml:space="preserve">   DISCOURSEPARTICLES    </w:t>
      </w:r>
      <w:r>
        <w:t xml:space="preserve">   PUBLICPROFILE    </w:t>
      </w:r>
      <w:r>
        <w:t xml:space="preserve">   BROADCASTER    </w:t>
      </w:r>
      <w:r>
        <w:t xml:space="preserve">   THEFOX    </w:t>
      </w:r>
      <w:r>
        <w:t xml:space="preserve">   PROMOTIONSMANAGER    </w:t>
      </w:r>
      <w:r>
        <w:t xml:space="preserve">   COUNTRYRADIO    </w:t>
      </w:r>
      <w:r>
        <w:t xml:space="preserve">   EPIDEMIC    </w:t>
      </w:r>
      <w:r>
        <w:t xml:space="preserve">   THICKSKIN    </w:t>
      </w:r>
      <w:r>
        <w:t xml:space="preserve">   VITRIOL    </w:t>
      </w:r>
      <w:r>
        <w:t xml:space="preserve">   FIFIBOX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FIFI BOX</dc:title>
  <dcterms:created xsi:type="dcterms:W3CDTF">2021-10-11T06:59:16Z</dcterms:created>
  <dcterms:modified xsi:type="dcterms:W3CDTF">2021-10-11T06:59:16Z</dcterms:modified>
</cp:coreProperties>
</file>