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FIFI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Boire    </w:t>
      </w:r>
      <w:r>
        <w:t xml:space="preserve">   Savoir    </w:t>
      </w:r>
      <w:r>
        <w:t xml:space="preserve">   Vouloir    </w:t>
      </w:r>
      <w:r>
        <w:t xml:space="preserve">   Voir    </w:t>
      </w:r>
      <w:r>
        <w:t xml:space="preserve">   Venir    </w:t>
      </w:r>
      <w:r>
        <w:t xml:space="preserve">   Sortir    </w:t>
      </w:r>
      <w:r>
        <w:t xml:space="preserve">   Prendre    </w:t>
      </w:r>
      <w:r>
        <w:t xml:space="preserve">   Pouvoir    </w:t>
      </w:r>
      <w:r>
        <w:t xml:space="preserve">   Partir    </w:t>
      </w:r>
      <w:r>
        <w:t xml:space="preserve">   Mettre    </w:t>
      </w:r>
      <w:r>
        <w:t xml:space="preserve">   Lire    </w:t>
      </w:r>
      <w:r>
        <w:t xml:space="preserve">   Faire    </w:t>
      </w:r>
      <w:r>
        <w:t xml:space="preserve">   Être    </w:t>
      </w:r>
      <w:r>
        <w:t xml:space="preserve">   Écrire    </w:t>
      </w:r>
      <w:r>
        <w:t xml:space="preserve">   Dire    </w:t>
      </w:r>
      <w:r>
        <w:t xml:space="preserve">   Devoir    </w:t>
      </w:r>
      <w:r>
        <w:t xml:space="preserve">   Connaître    </w:t>
      </w:r>
      <w:r>
        <w:t xml:space="preserve">   Avoir    </w:t>
      </w:r>
      <w:r>
        <w:t xml:space="preserve">   Aller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FIFI Verbs</dc:title>
  <dcterms:created xsi:type="dcterms:W3CDTF">2021-10-11T06:58:17Z</dcterms:created>
  <dcterms:modified xsi:type="dcterms:W3CDTF">2021-10-11T06:58:17Z</dcterms:modified>
</cp:coreProperties>
</file>