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WISDOM THAT ALLOWS ONE TO OPEN THE SECRETS TO THE KINGDOM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NOT UNDERSTAND GOD'S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OR PASTOR WITH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BELONG TO A PASTOR WHO HAS BETRAYED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OF WRATH OR PASTOR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RIGHTEOUS BELIEVER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OD JUDGEMENT OR PASTOR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KINGDOM OF DEMONS - GENTILES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THAT CONSUMES AND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SYMBOL OF INVISIBLE SPIRITUAL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SOUND OF PROCLAIMING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WORD THAT WEIGHS FAITH AND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DEVILS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FOOD SACRIFICED TO IDOLS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ECCLESIASTICAL AUTHORITY TO RULE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DWELLING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GOSPEL OF PHYSICAL FULFILLMENT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KINGDOM OF THE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AND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 WITHIN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BELIEVERS BORN AGAIN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CHOSEN PEOPLES TABERNACLE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OF GOD THAT WASH OUR INNER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OF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 OF PRAYERS BEING LIFTED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INNER PERSON BORN AGAIN OF THE SEED OF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MAKING A SPIRIT LIVE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HEART OF DISCIPLE OR EVANGELIST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DOCTRINES THAT DIFFER FROM GOD'S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SATANS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FALSE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WORD OF TESTIMONY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PASTOR WHO BETRAYED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2021-10-12T14:16:33Z</dcterms:created>
  <dcterms:modified xsi:type="dcterms:W3CDTF">2021-10-12T14:16:33Z</dcterms:modified>
</cp:coreProperties>
</file>